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47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628011,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1388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200067</w:t>
      </w:r>
      <w:r>
        <w:rPr>
          <w:rFonts w:ascii="Times New Roman" w:eastAsia="Times New Roman" w:hAnsi="Times New Roman" w:cs="Times New Roman"/>
          <w:sz w:val="28"/>
          <w:szCs w:val="28"/>
        </w:rPr>
        <w:t>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1388</w:t>
      </w:r>
      <w:r>
        <w:rPr>
          <w:rFonts w:ascii="Times New Roman" w:eastAsia="Times New Roman" w:hAnsi="Times New Roman" w:cs="Times New Roman"/>
          <w:sz w:val="28"/>
          <w:szCs w:val="28"/>
        </w:rPr>
        <w:t>, в установленный законодательством срок.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Чернявскую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ЕКС 40102810245370000007, БИК 007162163, ОКТМО 71871000, КБК 69011601203010000140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0412365400805010322515137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